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F345" w14:textId="3B78CDBD" w:rsidR="00087CB8" w:rsidRDefault="00087CB8" w:rsidP="00087CB8">
      <w:pPr>
        <w:jc w:val="center"/>
        <w:rPr>
          <w:rFonts w:ascii="Times New Roman" w:hAnsi="Times New Roman"/>
          <w:b/>
          <w:bCs/>
          <w:i/>
          <w:color w:val="800000"/>
          <w:sz w:val="28"/>
          <w:szCs w:val="28"/>
        </w:rPr>
      </w:pPr>
      <w:r w:rsidRPr="00F35F5A">
        <w:rPr>
          <w:noProof/>
          <w:sz w:val="32"/>
          <w:szCs w:val="32"/>
        </w:rPr>
        <w:drawing>
          <wp:anchor distT="0" distB="0" distL="114300" distR="114300" simplePos="0" relativeHeight="251658752" behindDoc="1" locked="0" layoutInCell="1" allowOverlap="1" wp14:anchorId="1115750B" wp14:editId="12BB4D0B">
            <wp:simplePos x="0" y="0"/>
            <wp:positionH relativeFrom="column">
              <wp:posOffset>463762</wp:posOffset>
            </wp:positionH>
            <wp:positionV relativeFrom="paragraph">
              <wp:posOffset>-527685</wp:posOffset>
            </wp:positionV>
            <wp:extent cx="5907405" cy="116840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740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7398" w14:textId="77777777" w:rsidR="00087CB8" w:rsidRPr="00087CB8" w:rsidRDefault="00087CB8" w:rsidP="00087CB8">
      <w:pPr>
        <w:jc w:val="center"/>
        <w:rPr>
          <w:rFonts w:ascii="Times New Roman" w:hAnsi="Times New Roman"/>
          <w:b/>
          <w:bCs/>
          <w:i/>
          <w:color w:val="800000"/>
          <w:sz w:val="10"/>
          <w:szCs w:val="10"/>
        </w:rPr>
      </w:pPr>
    </w:p>
    <w:p w14:paraId="54EC55A4" w14:textId="631E4AD3" w:rsidR="00087CB8" w:rsidRPr="00272C28" w:rsidRDefault="00087CB8" w:rsidP="00087CB8">
      <w:pPr>
        <w:jc w:val="center"/>
        <w:rPr>
          <w:b/>
          <w:bCs/>
          <w:sz w:val="28"/>
          <w:szCs w:val="28"/>
        </w:rPr>
      </w:pPr>
      <w:r w:rsidRPr="00272C28">
        <w:rPr>
          <w:rFonts w:ascii="Times New Roman" w:hAnsi="Times New Roman"/>
          <w:b/>
          <w:bCs/>
          <w:i/>
          <w:color w:val="800000"/>
          <w:sz w:val="28"/>
          <w:szCs w:val="28"/>
        </w:rPr>
        <w:t>Bishop Dwayne C. Debnam, Pastor</w:t>
      </w:r>
    </w:p>
    <w:p w14:paraId="099E4BB9" w14:textId="2D79D7BB" w:rsidR="00087CB8" w:rsidRPr="00087CB8" w:rsidRDefault="00087CB8" w:rsidP="00087CB8">
      <w:pPr>
        <w:spacing w:after="0" w:line="240" w:lineRule="auto"/>
        <w:rPr>
          <w:rFonts w:ascii="Times New Roman" w:hAnsi="Times New Roman" w:cs="Times New Roman"/>
          <w:sz w:val="11"/>
          <w:szCs w:val="11"/>
        </w:rPr>
      </w:pPr>
    </w:p>
    <w:p w14:paraId="18CBB534" w14:textId="77777777" w:rsidR="00087CB8" w:rsidRPr="00FA5DF0" w:rsidRDefault="00087CB8" w:rsidP="00087CB8">
      <w:pPr>
        <w:spacing w:after="0" w:line="240" w:lineRule="auto"/>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59F339D2" w14:textId="05FBDA8A" w:rsidR="00087CB8" w:rsidRDefault="00087CB8" w:rsidP="00087C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January </w:t>
      </w:r>
      <w:r w:rsidR="00521C90">
        <w:rPr>
          <w:rFonts w:ascii="Times New Roman" w:hAnsi="Times New Roman" w:cs="Times New Roman"/>
          <w:sz w:val="26"/>
          <w:szCs w:val="26"/>
        </w:rPr>
        <w:t>21</w:t>
      </w:r>
      <w:r>
        <w:rPr>
          <w:rFonts w:ascii="Times New Roman" w:hAnsi="Times New Roman" w:cs="Times New Roman"/>
          <w:sz w:val="26"/>
          <w:szCs w:val="26"/>
        </w:rPr>
        <w:t>, 2026</w:t>
      </w:r>
    </w:p>
    <w:p w14:paraId="358C2E21" w14:textId="77777777" w:rsidR="007B6986" w:rsidRPr="00FA5DF0" w:rsidRDefault="007B6986" w:rsidP="00087CB8">
      <w:pPr>
        <w:spacing w:after="0" w:line="240" w:lineRule="auto"/>
        <w:jc w:val="center"/>
        <w:rPr>
          <w:rFonts w:ascii="Times New Roman" w:hAnsi="Times New Roman" w:cs="Times New Roman"/>
          <w:sz w:val="26"/>
          <w:szCs w:val="26"/>
        </w:rPr>
      </w:pPr>
    </w:p>
    <w:p w14:paraId="1A8D352B" w14:textId="05718771" w:rsidR="007B6986" w:rsidRPr="005B741B" w:rsidRDefault="007B6986" w:rsidP="007B6986">
      <w:pPr>
        <w:jc w:val="center"/>
        <w:rPr>
          <w:b/>
          <w:bCs/>
          <w:sz w:val="28"/>
          <w:szCs w:val="28"/>
        </w:rPr>
      </w:pPr>
      <w:r w:rsidRPr="005B741B">
        <w:rPr>
          <w:b/>
          <w:bCs/>
          <w:sz w:val="28"/>
          <w:szCs w:val="28"/>
        </w:rPr>
        <w:t>“Expectations: Living Aligned with God’s Will”</w:t>
      </w:r>
    </w:p>
    <w:p w14:paraId="6F6ABA5C" w14:textId="77777777" w:rsidR="00521C90" w:rsidRPr="00A64D20" w:rsidRDefault="00521C90" w:rsidP="00521C90">
      <w:pPr>
        <w:rPr>
          <w:rFonts w:ascii="Times New Roman" w:hAnsi="Times New Roman" w:cs="Times New Roman"/>
          <w:color w:val="000000" w:themeColor="text1"/>
          <w:sz w:val="26"/>
          <w:szCs w:val="26"/>
        </w:rPr>
      </w:pPr>
      <w:r w:rsidRPr="00A64D20">
        <w:rPr>
          <w:rFonts w:ascii="Times New Roman" w:hAnsi="Times New Roman" w:cs="Times New Roman"/>
          <w:color w:val="000000" w:themeColor="text1"/>
          <w:sz w:val="26"/>
          <w:szCs w:val="26"/>
        </w:rPr>
        <w:br/>
      </w:r>
      <w:r w:rsidRPr="00521C90">
        <w:rPr>
          <w:rFonts w:ascii="Times New Roman" w:hAnsi="Times New Roman" w:cs="Times New Roman"/>
          <w:b/>
          <w:bCs/>
          <w:color w:val="000000" w:themeColor="text1"/>
          <w:sz w:val="26"/>
          <w:szCs w:val="26"/>
        </w:rPr>
        <w:t>Key Truth:</w:t>
      </w:r>
      <w:r w:rsidRPr="00A64D20">
        <w:rPr>
          <w:rFonts w:ascii="Times New Roman" w:hAnsi="Times New Roman" w:cs="Times New Roman"/>
          <w:color w:val="000000" w:themeColor="text1"/>
          <w:sz w:val="26"/>
          <w:szCs w:val="26"/>
        </w:rPr>
        <w:t xml:space="preserve"> Faith shapes expectations, and expectations reveal faith.</w:t>
      </w:r>
    </w:p>
    <w:p w14:paraId="6C7C400C" w14:textId="3CAA5215" w:rsidR="00521C90" w:rsidRPr="00A64D20" w:rsidRDefault="00521C90" w:rsidP="00521C90">
      <w:pPr>
        <w:rPr>
          <w:rFonts w:ascii="Times New Roman" w:hAnsi="Times New Roman" w:cs="Times New Roman"/>
          <w:color w:val="000000" w:themeColor="text1"/>
          <w:sz w:val="26"/>
          <w:szCs w:val="26"/>
        </w:rPr>
      </w:pPr>
      <w:r w:rsidRPr="00521C90">
        <w:rPr>
          <w:rFonts w:ascii="Times New Roman" w:hAnsi="Times New Roman" w:cs="Times New Roman"/>
          <w:b/>
          <w:bCs/>
          <w:color w:val="000000" w:themeColor="text1"/>
          <w:sz w:val="26"/>
          <w:szCs w:val="26"/>
          <w:u w:val="single"/>
        </w:rPr>
        <w:t>INTRODUCTION</w:t>
      </w:r>
      <w:r w:rsidRPr="00521C90">
        <w:rPr>
          <w:rFonts w:ascii="Times New Roman" w:hAnsi="Times New Roman" w:cs="Times New Roman"/>
          <w:b/>
          <w:bCs/>
          <w:color w:val="000000" w:themeColor="text1"/>
          <w:sz w:val="26"/>
          <w:szCs w:val="26"/>
          <w:u w:val="single"/>
        </w:rPr>
        <w:br/>
      </w:r>
      <w:r w:rsidRPr="00A64D20">
        <w:rPr>
          <w:rFonts w:ascii="Times New Roman" w:hAnsi="Times New Roman" w:cs="Times New Roman"/>
          <w:color w:val="000000" w:themeColor="text1"/>
          <w:sz w:val="26"/>
          <w:szCs w:val="26"/>
        </w:rPr>
        <w:t xml:space="preserve">Have your expectations </w:t>
      </w:r>
      <w:r>
        <w:rPr>
          <w:rFonts w:ascii="Times New Roman" w:hAnsi="Times New Roman" w:cs="Times New Roman"/>
          <w:color w:val="000000" w:themeColor="text1"/>
          <w:sz w:val="26"/>
          <w:szCs w:val="26"/>
        </w:rPr>
        <w:t xml:space="preserve">of God </w:t>
      </w:r>
      <w:r w:rsidRPr="00A64D20">
        <w:rPr>
          <w:rFonts w:ascii="Times New Roman" w:hAnsi="Times New Roman" w:cs="Times New Roman"/>
          <w:color w:val="000000" w:themeColor="text1"/>
          <w:sz w:val="26"/>
          <w:szCs w:val="26"/>
        </w:rPr>
        <w:t>changed? Have you discovered something new about God that has caused you to expect more—not out of entitlement, but out of growing faith?</w:t>
      </w:r>
    </w:p>
    <w:p w14:paraId="75B20A76" w14:textId="77777777" w:rsidR="00521C90" w:rsidRDefault="00521C90" w:rsidP="00521C90">
      <w:pPr>
        <w:rPr>
          <w:rFonts w:ascii="Times New Roman" w:hAnsi="Times New Roman" w:cs="Times New Roman"/>
          <w:color w:val="000000" w:themeColor="text1"/>
          <w:sz w:val="26"/>
          <w:szCs w:val="26"/>
        </w:rPr>
      </w:pPr>
      <w:r w:rsidRPr="00A64D20">
        <w:rPr>
          <w:rFonts w:ascii="Times New Roman" w:hAnsi="Times New Roman" w:cs="Times New Roman"/>
          <w:color w:val="000000" w:themeColor="text1"/>
          <w:sz w:val="26"/>
          <w:szCs w:val="26"/>
        </w:rPr>
        <w:t>Faith is not meant to be stagnant. Each day we walk with God, we are positioned to know Him more deeply and experience Him more fully than the day before. As our understanding of who God is grows, our expectations should mature as well.</w:t>
      </w:r>
    </w:p>
    <w:p w14:paraId="7CE1CC1A" w14:textId="77777777" w:rsidR="00521C90" w:rsidRPr="00521C90" w:rsidRDefault="00521C90" w:rsidP="00521C90">
      <w:pPr>
        <w:rPr>
          <w:rFonts w:ascii="Times New Roman" w:hAnsi="Times New Roman" w:cs="Times New Roman"/>
          <w:color w:val="000000" w:themeColor="text1"/>
          <w:sz w:val="10"/>
          <w:szCs w:val="10"/>
        </w:rPr>
      </w:pPr>
    </w:p>
    <w:p w14:paraId="4A4845AE" w14:textId="77777777" w:rsidR="00521C90" w:rsidRPr="00A64D20" w:rsidRDefault="00521C90" w:rsidP="00521C90">
      <w:pPr>
        <w:rPr>
          <w:rFonts w:ascii="Times New Roman" w:hAnsi="Times New Roman" w:cs="Times New Roman"/>
          <w:color w:val="000000" w:themeColor="text1"/>
          <w:sz w:val="26"/>
          <w:szCs w:val="26"/>
        </w:rPr>
      </w:pPr>
      <w:r w:rsidRPr="00521C90">
        <w:rPr>
          <w:rFonts w:ascii="Times New Roman" w:hAnsi="Times New Roman" w:cs="Times New Roman"/>
          <w:b/>
          <w:bCs/>
          <w:color w:val="000000" w:themeColor="text1"/>
          <w:sz w:val="26"/>
          <w:szCs w:val="26"/>
          <w:u w:val="single"/>
        </w:rPr>
        <w:t>FAITH SHAPES EXPECTATIONS</w:t>
      </w:r>
      <w:r w:rsidRPr="00521C90">
        <w:rPr>
          <w:rFonts w:ascii="Times New Roman" w:hAnsi="Times New Roman" w:cs="Times New Roman"/>
          <w:b/>
          <w:bCs/>
          <w:color w:val="000000" w:themeColor="text1"/>
          <w:sz w:val="26"/>
          <w:szCs w:val="26"/>
          <w:u w:val="single"/>
        </w:rPr>
        <w:br/>
      </w:r>
      <w:r w:rsidRPr="00A64D20">
        <w:rPr>
          <w:rFonts w:ascii="Times New Roman" w:hAnsi="Times New Roman" w:cs="Times New Roman"/>
          <w:color w:val="000000" w:themeColor="text1"/>
          <w:sz w:val="26"/>
          <w:szCs w:val="26"/>
        </w:rPr>
        <w:t>Genesis 1 reveals a God who brings something out of nothing, light out of darkness, and order out of chaos. These revelations shape our faith and our expectations.</w:t>
      </w:r>
    </w:p>
    <w:p w14:paraId="51A604F1" w14:textId="77777777" w:rsidR="00521C90" w:rsidRDefault="00521C90" w:rsidP="00521C90">
      <w:pPr>
        <w:rPr>
          <w:rFonts w:ascii="Times New Roman" w:hAnsi="Times New Roman" w:cs="Times New Roman"/>
          <w:color w:val="000000" w:themeColor="text1"/>
          <w:sz w:val="26"/>
          <w:szCs w:val="26"/>
        </w:rPr>
      </w:pPr>
      <w:r w:rsidRPr="00A64D20">
        <w:rPr>
          <w:rFonts w:ascii="Times New Roman" w:hAnsi="Times New Roman" w:cs="Times New Roman"/>
          <w:color w:val="000000" w:themeColor="text1"/>
          <w:sz w:val="26"/>
          <w:szCs w:val="26"/>
        </w:rPr>
        <w:t>Genesis 1:1–5 teaches that God brings light into dark situations. Darkness does not cancel God’s purpose. Faith expects that even in dark seasons, there is light ahead.</w:t>
      </w:r>
    </w:p>
    <w:p w14:paraId="09DE3856" w14:textId="77777777" w:rsidR="00521C90" w:rsidRPr="00521C90" w:rsidRDefault="00521C90" w:rsidP="00521C90">
      <w:pPr>
        <w:rPr>
          <w:rFonts w:ascii="Times New Roman" w:hAnsi="Times New Roman" w:cs="Times New Roman"/>
          <w:color w:val="000000" w:themeColor="text1"/>
          <w:sz w:val="10"/>
          <w:szCs w:val="10"/>
        </w:rPr>
      </w:pPr>
    </w:p>
    <w:p w14:paraId="69187E7F" w14:textId="77777777" w:rsidR="00521C90" w:rsidRPr="00A64D20" w:rsidRDefault="00521C90" w:rsidP="00521C90">
      <w:pPr>
        <w:rPr>
          <w:rFonts w:ascii="Times New Roman" w:hAnsi="Times New Roman" w:cs="Times New Roman"/>
          <w:color w:val="000000" w:themeColor="text1"/>
          <w:sz w:val="26"/>
          <w:szCs w:val="26"/>
        </w:rPr>
      </w:pPr>
      <w:r w:rsidRPr="00521C90">
        <w:rPr>
          <w:rFonts w:ascii="Times New Roman" w:hAnsi="Times New Roman" w:cs="Times New Roman"/>
          <w:b/>
          <w:bCs/>
          <w:color w:val="000000" w:themeColor="text1"/>
          <w:sz w:val="26"/>
          <w:szCs w:val="26"/>
          <w:u w:val="single"/>
        </w:rPr>
        <w:t>GOD BRINGS ORDER WITHOUT ELIMINATING CHAOS</w:t>
      </w:r>
      <w:r w:rsidRPr="00521C90">
        <w:rPr>
          <w:rFonts w:ascii="Times New Roman" w:hAnsi="Times New Roman" w:cs="Times New Roman"/>
          <w:b/>
          <w:bCs/>
          <w:color w:val="000000" w:themeColor="text1"/>
          <w:sz w:val="26"/>
          <w:szCs w:val="26"/>
          <w:u w:val="single"/>
        </w:rPr>
        <w:br/>
      </w:r>
      <w:r w:rsidRPr="00A64D20">
        <w:rPr>
          <w:rFonts w:ascii="Times New Roman" w:hAnsi="Times New Roman" w:cs="Times New Roman"/>
          <w:color w:val="000000" w:themeColor="text1"/>
          <w:sz w:val="26"/>
          <w:szCs w:val="26"/>
        </w:rPr>
        <w:t>Genesis 1:6–8 shows that God does not destroy chaos—He contains it. The waters were not removed, they were separated. Chaos does not mean God is absent. Pressure does not mean punishment.</w:t>
      </w:r>
    </w:p>
    <w:p w14:paraId="6BB9AC05" w14:textId="77777777" w:rsidR="00521C90" w:rsidRDefault="00521C90" w:rsidP="00521C90">
      <w:pPr>
        <w:rPr>
          <w:rFonts w:ascii="Times New Roman" w:hAnsi="Times New Roman" w:cs="Times New Roman"/>
          <w:color w:val="000000" w:themeColor="text1"/>
          <w:sz w:val="26"/>
          <w:szCs w:val="26"/>
        </w:rPr>
      </w:pPr>
      <w:r w:rsidRPr="00A64D20">
        <w:rPr>
          <w:rFonts w:ascii="Times New Roman" w:hAnsi="Times New Roman" w:cs="Times New Roman"/>
          <w:color w:val="000000" w:themeColor="text1"/>
          <w:sz w:val="26"/>
          <w:szCs w:val="26"/>
        </w:rPr>
        <w:t>Boundaries are evidence of God’s love. Faith respects God’s limits, trusting that life flourishes where God has set boundaries.</w:t>
      </w:r>
    </w:p>
    <w:p w14:paraId="5861454E" w14:textId="77777777" w:rsidR="00521C90" w:rsidRPr="00521C90" w:rsidRDefault="00521C90" w:rsidP="00521C90">
      <w:pPr>
        <w:rPr>
          <w:rFonts w:ascii="Times New Roman" w:hAnsi="Times New Roman" w:cs="Times New Roman"/>
          <w:color w:val="000000" w:themeColor="text1"/>
          <w:sz w:val="10"/>
          <w:szCs w:val="10"/>
        </w:rPr>
      </w:pPr>
    </w:p>
    <w:p w14:paraId="4D092C82" w14:textId="77777777" w:rsidR="00521C90" w:rsidRPr="00A64D20" w:rsidRDefault="00521C90" w:rsidP="00521C90">
      <w:pPr>
        <w:rPr>
          <w:rFonts w:ascii="Times New Roman" w:hAnsi="Times New Roman" w:cs="Times New Roman"/>
          <w:color w:val="000000" w:themeColor="text1"/>
          <w:sz w:val="26"/>
          <w:szCs w:val="26"/>
        </w:rPr>
      </w:pPr>
      <w:r w:rsidRPr="00521C90">
        <w:rPr>
          <w:rFonts w:ascii="Times New Roman" w:hAnsi="Times New Roman" w:cs="Times New Roman"/>
          <w:b/>
          <w:bCs/>
          <w:color w:val="000000" w:themeColor="text1"/>
          <w:sz w:val="26"/>
          <w:szCs w:val="26"/>
          <w:u w:val="single"/>
        </w:rPr>
        <w:t>BOUNDARIES BEFORE BLESSINGS</w:t>
      </w:r>
      <w:r w:rsidRPr="00521C90">
        <w:rPr>
          <w:rFonts w:ascii="Times New Roman" w:hAnsi="Times New Roman" w:cs="Times New Roman"/>
          <w:b/>
          <w:bCs/>
          <w:color w:val="000000" w:themeColor="text1"/>
          <w:sz w:val="26"/>
          <w:szCs w:val="26"/>
          <w:u w:val="single"/>
        </w:rPr>
        <w:br/>
      </w:r>
      <w:r w:rsidRPr="00A64D20">
        <w:rPr>
          <w:rFonts w:ascii="Times New Roman" w:hAnsi="Times New Roman" w:cs="Times New Roman"/>
          <w:color w:val="000000" w:themeColor="text1"/>
          <w:sz w:val="26"/>
          <w:szCs w:val="26"/>
        </w:rPr>
        <w:t>Before land appeared, before vegetation grew, before life multiplied—God set boundaries. Structure came before fruitfulness.</w:t>
      </w:r>
    </w:p>
    <w:p w14:paraId="73FD5841" w14:textId="77777777" w:rsidR="00521C90" w:rsidRPr="00A64D20" w:rsidRDefault="00521C90" w:rsidP="00521C90">
      <w:pPr>
        <w:rPr>
          <w:rFonts w:ascii="Times New Roman" w:hAnsi="Times New Roman" w:cs="Times New Roman"/>
          <w:color w:val="000000" w:themeColor="text1"/>
          <w:sz w:val="26"/>
          <w:szCs w:val="26"/>
        </w:rPr>
      </w:pPr>
      <w:r w:rsidRPr="00A64D20">
        <w:rPr>
          <w:rFonts w:ascii="Times New Roman" w:hAnsi="Times New Roman" w:cs="Times New Roman"/>
          <w:color w:val="000000" w:themeColor="text1"/>
          <w:sz w:val="26"/>
          <w:szCs w:val="26"/>
        </w:rPr>
        <w:t>Faith learns patience. If God is separating, it is because something is coming that needs room. Boundaries may be God preserving you for what is ahead.</w:t>
      </w:r>
    </w:p>
    <w:p w14:paraId="592FBE6E" w14:textId="77777777" w:rsidR="00521C90" w:rsidRPr="00A64D20" w:rsidRDefault="00521C90" w:rsidP="00521C90">
      <w:pPr>
        <w:rPr>
          <w:rFonts w:ascii="Times New Roman" w:hAnsi="Times New Roman" w:cs="Times New Roman"/>
          <w:color w:val="000000" w:themeColor="text1"/>
          <w:sz w:val="26"/>
          <w:szCs w:val="26"/>
        </w:rPr>
      </w:pPr>
      <w:r w:rsidRPr="00521C90">
        <w:rPr>
          <w:rFonts w:ascii="Times New Roman" w:hAnsi="Times New Roman" w:cs="Times New Roman"/>
          <w:b/>
          <w:bCs/>
          <w:color w:val="000000" w:themeColor="text1"/>
          <w:sz w:val="26"/>
          <w:szCs w:val="26"/>
          <w:u w:val="single"/>
        </w:rPr>
        <w:lastRenderedPageBreak/>
        <w:t>FAITH IN THE MIDDLE</w:t>
      </w:r>
      <w:r w:rsidRPr="00521C90">
        <w:rPr>
          <w:rFonts w:ascii="Times New Roman" w:hAnsi="Times New Roman" w:cs="Times New Roman"/>
          <w:b/>
          <w:bCs/>
          <w:color w:val="000000" w:themeColor="text1"/>
          <w:sz w:val="26"/>
          <w:szCs w:val="26"/>
          <w:u w:val="single"/>
        </w:rPr>
        <w:br/>
      </w:r>
      <w:r w:rsidRPr="00A64D20">
        <w:rPr>
          <w:rFonts w:ascii="Times New Roman" w:hAnsi="Times New Roman" w:cs="Times New Roman"/>
          <w:color w:val="000000" w:themeColor="text1"/>
          <w:sz w:val="26"/>
          <w:szCs w:val="26"/>
        </w:rPr>
        <w:t>God works between the waters. He does not wait for chaos to disappear. Faith expects God to move even while chaos is present.</w:t>
      </w:r>
    </w:p>
    <w:p w14:paraId="17A975BA" w14:textId="77777777" w:rsidR="00521C90" w:rsidRDefault="00521C90" w:rsidP="00521C90">
      <w:pPr>
        <w:rPr>
          <w:rFonts w:ascii="Times New Roman" w:hAnsi="Times New Roman" w:cs="Times New Roman"/>
          <w:color w:val="000000" w:themeColor="text1"/>
          <w:sz w:val="26"/>
          <w:szCs w:val="26"/>
        </w:rPr>
      </w:pPr>
      <w:r w:rsidRPr="00A64D20">
        <w:rPr>
          <w:rFonts w:ascii="Times New Roman" w:hAnsi="Times New Roman" w:cs="Times New Roman"/>
          <w:color w:val="000000" w:themeColor="text1"/>
          <w:sz w:val="26"/>
          <w:szCs w:val="26"/>
        </w:rPr>
        <w:t>Pressure may be shaping your future. Chaos has limits, and God is already working.</w:t>
      </w:r>
    </w:p>
    <w:p w14:paraId="452DF18C" w14:textId="77777777" w:rsidR="00521C90" w:rsidRPr="00A64D20" w:rsidRDefault="00521C90" w:rsidP="00521C90">
      <w:pPr>
        <w:rPr>
          <w:rFonts w:ascii="Times New Roman" w:hAnsi="Times New Roman" w:cs="Times New Roman"/>
          <w:color w:val="000000" w:themeColor="text1"/>
          <w:sz w:val="26"/>
          <w:szCs w:val="26"/>
        </w:rPr>
      </w:pPr>
    </w:p>
    <w:p w14:paraId="0E41B34C" w14:textId="473E69D9" w:rsidR="006A5078" w:rsidRDefault="00521C90" w:rsidP="00521C90">
      <w:pPr>
        <w:spacing w:after="0" w:line="360" w:lineRule="auto"/>
        <w:rPr>
          <w:rFonts w:ascii="Times New Roman" w:hAnsi="Times New Roman" w:cs="Times New Roman"/>
          <w:color w:val="000000" w:themeColor="text1"/>
          <w:sz w:val="26"/>
          <w:szCs w:val="26"/>
        </w:rPr>
      </w:pPr>
      <w:r w:rsidRPr="00521C90">
        <w:rPr>
          <w:rFonts w:ascii="Times New Roman" w:hAnsi="Times New Roman" w:cs="Times New Roman"/>
          <w:b/>
          <w:bCs/>
          <w:color w:val="000000" w:themeColor="text1"/>
          <w:sz w:val="26"/>
          <w:szCs w:val="26"/>
          <w:u w:val="single"/>
        </w:rPr>
        <w:t>REFLECTION QUESTIONS</w:t>
      </w:r>
      <w:r w:rsidRPr="00521C90">
        <w:rPr>
          <w:rFonts w:ascii="Times New Roman" w:hAnsi="Times New Roman" w:cs="Times New Roman"/>
          <w:b/>
          <w:bCs/>
          <w:color w:val="000000" w:themeColor="text1"/>
          <w:sz w:val="26"/>
          <w:szCs w:val="26"/>
          <w:u w:val="single"/>
        </w:rPr>
        <w:br/>
      </w:r>
      <w:r w:rsidRPr="00A64D20">
        <w:rPr>
          <w:rFonts w:ascii="Times New Roman" w:hAnsi="Times New Roman" w:cs="Times New Roman"/>
          <w:color w:val="000000" w:themeColor="text1"/>
          <w:sz w:val="26"/>
          <w:szCs w:val="26"/>
        </w:rPr>
        <w:t>1. How have your expectations of God changed?</w:t>
      </w:r>
      <w:r w:rsidRPr="00A64D20">
        <w:rPr>
          <w:rFonts w:ascii="Times New Roman" w:hAnsi="Times New Roman" w:cs="Times New Roman"/>
          <w:color w:val="000000" w:themeColor="text1"/>
          <w:sz w:val="26"/>
          <w:szCs w:val="26"/>
        </w:rPr>
        <w:br/>
        <w:t xml:space="preserve">2. What dark season </w:t>
      </w:r>
      <w:r>
        <w:rPr>
          <w:rFonts w:ascii="Times New Roman" w:hAnsi="Times New Roman" w:cs="Times New Roman"/>
          <w:color w:val="000000" w:themeColor="text1"/>
          <w:sz w:val="26"/>
          <w:szCs w:val="26"/>
        </w:rPr>
        <w:t xml:space="preserve">have you experienced where God later </w:t>
      </w:r>
      <w:r w:rsidRPr="00A64D20">
        <w:rPr>
          <w:rFonts w:ascii="Times New Roman" w:hAnsi="Times New Roman" w:cs="Times New Roman"/>
          <w:color w:val="000000" w:themeColor="text1"/>
          <w:sz w:val="26"/>
          <w:szCs w:val="26"/>
        </w:rPr>
        <w:t xml:space="preserve">revealed </w:t>
      </w:r>
      <w:r>
        <w:rPr>
          <w:rFonts w:ascii="Times New Roman" w:hAnsi="Times New Roman" w:cs="Times New Roman"/>
          <w:color w:val="000000" w:themeColor="text1"/>
          <w:sz w:val="26"/>
          <w:szCs w:val="26"/>
        </w:rPr>
        <w:t>His</w:t>
      </w:r>
      <w:r w:rsidRPr="00A64D20">
        <w:rPr>
          <w:rFonts w:ascii="Times New Roman" w:hAnsi="Times New Roman" w:cs="Times New Roman"/>
          <w:color w:val="000000" w:themeColor="text1"/>
          <w:sz w:val="26"/>
          <w:szCs w:val="26"/>
        </w:rPr>
        <w:t>?</w:t>
      </w:r>
      <w:r w:rsidRPr="00A64D20">
        <w:rPr>
          <w:rFonts w:ascii="Times New Roman" w:hAnsi="Times New Roman" w:cs="Times New Roman"/>
          <w:color w:val="000000" w:themeColor="text1"/>
          <w:sz w:val="26"/>
          <w:szCs w:val="26"/>
        </w:rPr>
        <w:br/>
        <w:t>3. How does knowing God can contain chaos strengthen your faith?</w:t>
      </w:r>
      <w:r w:rsidRPr="00A64D20">
        <w:rPr>
          <w:rFonts w:ascii="Times New Roman" w:hAnsi="Times New Roman" w:cs="Times New Roman"/>
          <w:color w:val="000000" w:themeColor="text1"/>
          <w:sz w:val="26"/>
          <w:szCs w:val="26"/>
        </w:rPr>
        <w:br/>
        <w:t xml:space="preserve">4. </w:t>
      </w:r>
      <w:r w:rsidR="006A5078">
        <w:rPr>
          <w:rFonts w:ascii="Times New Roman" w:hAnsi="Times New Roman" w:cs="Times New Roman"/>
          <w:color w:val="000000" w:themeColor="text1"/>
          <w:sz w:val="26"/>
          <w:szCs w:val="26"/>
        </w:rPr>
        <w:t>Are there boundaries in your life that you have resisted? How might those boundaries actually be God’s protection?</w:t>
      </w:r>
    </w:p>
    <w:p w14:paraId="5B162C65" w14:textId="6DCF56AE" w:rsidR="00521C90" w:rsidRDefault="00521C90" w:rsidP="00521C90">
      <w:pPr>
        <w:spacing w:after="0" w:line="360" w:lineRule="auto"/>
        <w:rPr>
          <w:rFonts w:ascii="Times New Roman" w:hAnsi="Times New Roman" w:cs="Times New Roman"/>
          <w:color w:val="000000" w:themeColor="text1"/>
          <w:sz w:val="26"/>
          <w:szCs w:val="26"/>
        </w:rPr>
      </w:pPr>
      <w:r w:rsidRPr="00A64D20">
        <w:rPr>
          <w:rFonts w:ascii="Times New Roman" w:hAnsi="Times New Roman" w:cs="Times New Roman"/>
          <w:color w:val="000000" w:themeColor="text1"/>
          <w:sz w:val="26"/>
          <w:szCs w:val="26"/>
        </w:rPr>
        <w:t>5. Are you trusting God in the middle?</w:t>
      </w:r>
      <w:r w:rsidRPr="00A64D20">
        <w:rPr>
          <w:rFonts w:ascii="Times New Roman" w:hAnsi="Times New Roman" w:cs="Times New Roman"/>
          <w:color w:val="000000" w:themeColor="text1"/>
          <w:sz w:val="26"/>
          <w:szCs w:val="26"/>
        </w:rPr>
        <w:br/>
        <w:t xml:space="preserve">6. </w:t>
      </w:r>
      <w:r w:rsidR="006A5078">
        <w:rPr>
          <w:rFonts w:ascii="Times New Roman" w:hAnsi="Times New Roman" w:cs="Times New Roman"/>
          <w:color w:val="000000" w:themeColor="text1"/>
          <w:sz w:val="26"/>
          <w:szCs w:val="26"/>
        </w:rPr>
        <w:t>In what areas</w:t>
      </w:r>
      <w:r w:rsidRPr="00A64D20">
        <w:rPr>
          <w:rFonts w:ascii="Times New Roman" w:hAnsi="Times New Roman" w:cs="Times New Roman"/>
          <w:color w:val="000000" w:themeColor="text1"/>
          <w:sz w:val="26"/>
          <w:szCs w:val="26"/>
        </w:rPr>
        <w:t xml:space="preserve"> might God be forming structure before </w:t>
      </w:r>
      <w:r w:rsidR="006A5078">
        <w:rPr>
          <w:rFonts w:ascii="Times New Roman" w:hAnsi="Times New Roman" w:cs="Times New Roman"/>
          <w:color w:val="000000" w:themeColor="text1"/>
          <w:sz w:val="26"/>
          <w:szCs w:val="26"/>
        </w:rPr>
        <w:t xml:space="preserve">allowing </w:t>
      </w:r>
      <w:r w:rsidRPr="00A64D20">
        <w:rPr>
          <w:rFonts w:ascii="Times New Roman" w:hAnsi="Times New Roman" w:cs="Times New Roman"/>
          <w:color w:val="000000" w:themeColor="text1"/>
          <w:sz w:val="26"/>
          <w:szCs w:val="26"/>
        </w:rPr>
        <w:t>fruitfulness?</w:t>
      </w:r>
    </w:p>
    <w:p w14:paraId="21C0336F" w14:textId="77777777" w:rsidR="00521C90" w:rsidRPr="00A64D20" w:rsidRDefault="00521C90" w:rsidP="00521C90">
      <w:pPr>
        <w:rPr>
          <w:rFonts w:ascii="Times New Roman" w:hAnsi="Times New Roman" w:cs="Times New Roman"/>
          <w:color w:val="000000" w:themeColor="text1"/>
          <w:sz w:val="26"/>
          <w:szCs w:val="26"/>
        </w:rPr>
      </w:pPr>
    </w:p>
    <w:p w14:paraId="7CB217FF" w14:textId="26ACA96A" w:rsidR="00521C90" w:rsidRPr="00A64D20" w:rsidRDefault="00521C90" w:rsidP="00521C90">
      <w:pPr>
        <w:rPr>
          <w:rFonts w:ascii="Times New Roman" w:hAnsi="Times New Roman" w:cs="Times New Roman"/>
          <w:color w:val="000000" w:themeColor="text1"/>
          <w:sz w:val="26"/>
          <w:szCs w:val="26"/>
        </w:rPr>
      </w:pPr>
      <w:r w:rsidRPr="00521C90">
        <w:rPr>
          <w:rFonts w:ascii="Times New Roman" w:hAnsi="Times New Roman" w:cs="Times New Roman"/>
          <w:b/>
          <w:bCs/>
          <w:color w:val="000000" w:themeColor="text1"/>
          <w:sz w:val="26"/>
          <w:szCs w:val="26"/>
          <w:u w:val="single"/>
        </w:rPr>
        <w:t>KEY SCRIPTURES</w:t>
      </w:r>
      <w:r w:rsidRPr="00521C90">
        <w:rPr>
          <w:rFonts w:ascii="Times New Roman" w:hAnsi="Times New Roman" w:cs="Times New Roman"/>
          <w:b/>
          <w:bCs/>
          <w:color w:val="000000" w:themeColor="text1"/>
          <w:sz w:val="26"/>
          <w:szCs w:val="26"/>
          <w:u w:val="single"/>
        </w:rPr>
        <w:br/>
      </w:r>
      <w:r w:rsidRPr="00A64D20">
        <w:rPr>
          <w:rFonts w:ascii="Times New Roman" w:hAnsi="Times New Roman" w:cs="Times New Roman"/>
          <w:color w:val="000000" w:themeColor="text1"/>
          <w:sz w:val="26"/>
          <w:szCs w:val="26"/>
        </w:rPr>
        <w:t>Genesis 1:1–8</w:t>
      </w:r>
      <w:r w:rsidRPr="00A64D20">
        <w:rPr>
          <w:rFonts w:ascii="Times New Roman" w:hAnsi="Times New Roman" w:cs="Times New Roman"/>
          <w:color w:val="000000" w:themeColor="text1"/>
          <w:sz w:val="26"/>
          <w:szCs w:val="26"/>
        </w:rPr>
        <w:br/>
      </w:r>
    </w:p>
    <w:p w14:paraId="3C218D19" w14:textId="29FB97CE" w:rsidR="00607687" w:rsidRPr="00773914" w:rsidRDefault="00607687">
      <w:pPr>
        <w:spacing w:after="240"/>
        <w:rPr>
          <w:rFonts w:ascii="Times New Roman" w:hAnsi="Times New Roman" w:cs="Times New Roman"/>
          <w:sz w:val="26"/>
          <w:szCs w:val="26"/>
        </w:rPr>
      </w:pPr>
    </w:p>
    <w:sectPr w:rsidR="00607687" w:rsidRPr="00773914" w:rsidSect="00087CB8">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4806B0E"/>
    <w:multiLevelType w:val="hybridMultilevel"/>
    <w:tmpl w:val="732A9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0796C"/>
    <w:multiLevelType w:val="hybridMultilevel"/>
    <w:tmpl w:val="0B3EC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04E81"/>
    <w:multiLevelType w:val="hybridMultilevel"/>
    <w:tmpl w:val="FD8C8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3681">
    <w:abstractNumId w:val="8"/>
  </w:num>
  <w:num w:numId="2" w16cid:durableId="1725061665">
    <w:abstractNumId w:val="6"/>
  </w:num>
  <w:num w:numId="3" w16cid:durableId="156073307">
    <w:abstractNumId w:val="5"/>
  </w:num>
  <w:num w:numId="4" w16cid:durableId="1582984846">
    <w:abstractNumId w:val="4"/>
  </w:num>
  <w:num w:numId="5" w16cid:durableId="1652245748">
    <w:abstractNumId w:val="7"/>
  </w:num>
  <w:num w:numId="6" w16cid:durableId="2120172442">
    <w:abstractNumId w:val="3"/>
  </w:num>
  <w:num w:numId="7" w16cid:durableId="905918055">
    <w:abstractNumId w:val="2"/>
  </w:num>
  <w:num w:numId="8" w16cid:durableId="259607385">
    <w:abstractNumId w:val="1"/>
  </w:num>
  <w:num w:numId="9" w16cid:durableId="290328432">
    <w:abstractNumId w:val="0"/>
  </w:num>
  <w:num w:numId="10" w16cid:durableId="724909750">
    <w:abstractNumId w:val="11"/>
  </w:num>
  <w:num w:numId="11" w16cid:durableId="336732797">
    <w:abstractNumId w:val="10"/>
  </w:num>
  <w:num w:numId="12" w16cid:durableId="1631472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CB8"/>
    <w:rsid w:val="0015074B"/>
    <w:rsid w:val="0029639D"/>
    <w:rsid w:val="002F33CD"/>
    <w:rsid w:val="00326F90"/>
    <w:rsid w:val="00351B4D"/>
    <w:rsid w:val="004177D0"/>
    <w:rsid w:val="00521C90"/>
    <w:rsid w:val="00537154"/>
    <w:rsid w:val="0060613F"/>
    <w:rsid w:val="00607687"/>
    <w:rsid w:val="006A5078"/>
    <w:rsid w:val="00773914"/>
    <w:rsid w:val="007B698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7F2C6"/>
  <w14:defaultImageDpi w14:val="300"/>
  <w15:docId w15:val="{6FE98E9D-574A-904A-9338-6664152F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1985</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3</cp:revision>
  <dcterms:created xsi:type="dcterms:W3CDTF">2026-01-19T19:55:00Z</dcterms:created>
  <dcterms:modified xsi:type="dcterms:W3CDTF">2026-01-19T19:55:00Z</dcterms:modified>
  <cp:category/>
</cp:coreProperties>
</file>